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1065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74"/>
        <w:gridCol w:w="490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сентября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Радюшина</w:t>
      </w:r>
      <w:r>
        <w:rPr>
          <w:rFonts w:ascii="Times New Roman" w:eastAsia="Times New Roman" w:hAnsi="Times New Roman" w:cs="Times New Roman"/>
        </w:rPr>
        <w:t xml:space="preserve"> Михаила Денисовича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05.06.2025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Радюшин</w:t>
      </w:r>
      <w:r>
        <w:rPr>
          <w:rFonts w:ascii="Times New Roman" w:eastAsia="Times New Roman" w:hAnsi="Times New Roman" w:cs="Times New Roman"/>
        </w:rPr>
        <w:t xml:space="preserve"> М.Д.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Молодежная</w:t>
      </w:r>
      <w:r>
        <w:rPr>
          <w:rFonts w:ascii="Times New Roman" w:eastAsia="Times New Roman" w:hAnsi="Times New Roman" w:cs="Times New Roman"/>
        </w:rPr>
        <w:t xml:space="preserve"> д.13 к.4 </w:t>
      </w:r>
      <w:r>
        <w:rPr>
          <w:rFonts w:ascii="Times New Roman" w:eastAsia="Times New Roman" w:hAnsi="Times New Roman" w:cs="Times New Roman"/>
        </w:rPr>
        <w:t>кв.62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 xml:space="preserve">750 </w:t>
      </w:r>
      <w:r>
        <w:rPr>
          <w:rFonts w:ascii="Times New Roman" w:eastAsia="Times New Roman" w:hAnsi="Times New Roman" w:cs="Times New Roman"/>
        </w:rPr>
        <w:t>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18810586250324014486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24.03.2025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Радюшин</w:t>
      </w:r>
      <w:r>
        <w:rPr>
          <w:rFonts w:ascii="Times New Roman" w:eastAsia="Times New Roman" w:hAnsi="Times New Roman" w:cs="Times New Roman"/>
        </w:rPr>
        <w:t xml:space="preserve"> М.Д.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Радюшина</w:t>
      </w:r>
      <w:r>
        <w:rPr>
          <w:rFonts w:ascii="Times New Roman" w:eastAsia="Times New Roman" w:hAnsi="Times New Roman" w:cs="Times New Roman"/>
        </w:rPr>
        <w:t xml:space="preserve"> М.Д.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24.03.2025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Радюшин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18810586250324014486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Fonts w:ascii="Times New Roman" w:eastAsia="Times New Roman" w:hAnsi="Times New Roman" w:cs="Times New Roman"/>
        </w:rPr>
        <w:t>750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18810586250324014486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24.03.2025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.04.2025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.06.2025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Радюшина</w:t>
      </w:r>
      <w:r>
        <w:rPr>
          <w:rFonts w:ascii="Times New Roman" w:eastAsia="Times New Roman" w:hAnsi="Times New Roman" w:cs="Times New Roman"/>
        </w:rPr>
        <w:t xml:space="preserve"> М.Д.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№1881088625092006</w:t>
      </w:r>
      <w:r>
        <w:rPr>
          <w:rFonts w:ascii="Times New Roman" w:eastAsia="Times New Roman" w:hAnsi="Times New Roman" w:cs="Times New Roman"/>
        </w:rPr>
        <w:t>0340 от 20</w:t>
      </w:r>
      <w:r>
        <w:rPr>
          <w:rFonts w:ascii="Times New Roman" w:eastAsia="Times New Roman" w:hAnsi="Times New Roman" w:cs="Times New Roman"/>
        </w:rPr>
        <w:t>.08.2025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18810586250324014486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24.03.2025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средства; </w:t>
      </w:r>
      <w:r>
        <w:rPr>
          <w:rFonts w:ascii="Times New Roman" w:eastAsia="Times New Roman" w:hAnsi="Times New Roman" w:cs="Times New Roman"/>
        </w:rPr>
        <w:t xml:space="preserve">копией выписки </w:t>
      </w:r>
      <w:r>
        <w:rPr>
          <w:rFonts w:ascii="Times New Roman" w:eastAsia="Times New Roman" w:hAnsi="Times New Roman" w:cs="Times New Roman"/>
        </w:rPr>
        <w:t xml:space="preserve">из ГИС ГМП по состоянию на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.08.2025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согласно которой штраф </w:t>
      </w:r>
      <w:r>
        <w:rPr>
          <w:rFonts w:ascii="Times New Roman" w:eastAsia="Times New Roman" w:hAnsi="Times New Roman" w:cs="Times New Roman"/>
        </w:rPr>
        <w:t>оплачен 20.08.2025, то есть с нарушением установленного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Радюшина</w:t>
      </w:r>
      <w:r>
        <w:rPr>
          <w:rFonts w:ascii="Times New Roman" w:eastAsia="Times New Roman" w:hAnsi="Times New Roman" w:cs="Times New Roman"/>
        </w:rPr>
        <w:t xml:space="preserve"> М.Д.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Радюшина</w:t>
      </w:r>
      <w:r>
        <w:rPr>
          <w:rFonts w:ascii="Times New Roman" w:eastAsia="Times New Roman" w:hAnsi="Times New Roman" w:cs="Times New Roman"/>
        </w:rPr>
        <w:t xml:space="preserve"> М.Д.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Радюшина</w:t>
      </w:r>
      <w:r>
        <w:rPr>
          <w:rFonts w:ascii="Times New Roman" w:eastAsia="Times New Roman" w:hAnsi="Times New Roman" w:cs="Times New Roman"/>
        </w:rPr>
        <w:t xml:space="preserve"> Михаила Денисовича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1500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>к: РКЦ г. Ханты-Мансийска БИК 00</w:t>
      </w:r>
      <w:r>
        <w:rPr>
          <w:rFonts w:ascii="Times New Roman" w:eastAsia="Times New Roman" w:hAnsi="Times New Roman" w:cs="Times New Roman"/>
        </w:rPr>
        <w:t xml:space="preserve">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0412365400725010652520166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4rplc-8">
    <w:name w:val="cat-UserDefined grp-24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